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94" w:rsidRDefault="004A54F6" w:rsidP="008378D9">
      <w:pPr>
        <w:pStyle w:val="Antrat1"/>
        <w:spacing w:before="0" w:line="240" w:lineRule="auto"/>
        <w:rPr>
          <w:rFonts w:ascii="Comic Sans MS" w:hAnsi="Comic Sans MS"/>
        </w:rPr>
      </w:pPr>
      <w:r w:rsidRPr="00460A34">
        <w:rPr>
          <w:rFonts w:ascii="Segoe UI Symbol" w:hAnsi="Segoe UI Symbol" w:cs="Segoe UI Symbol"/>
        </w:rPr>
        <w:t>🔍</w:t>
      </w:r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Tyrimo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klausimas</w:t>
      </w:r>
      <w:proofErr w:type="spellEnd"/>
    </w:p>
    <w:p w:rsidR="007D2A76" w:rsidRPr="007D2A76" w:rsidRDefault="007D2A76" w:rsidP="007D2A76"/>
    <w:p w:rsidR="005C5294" w:rsidRPr="00460A34" w:rsidRDefault="004A54F6" w:rsidP="008378D9">
      <w:pPr>
        <w:spacing w:line="240" w:lineRule="auto"/>
        <w:jc w:val="center"/>
        <w:rPr>
          <w:rFonts w:ascii="Comic Sans MS" w:hAnsi="Comic Sans MS"/>
          <w:b/>
        </w:rPr>
      </w:pPr>
      <w:proofErr w:type="spellStart"/>
      <w:r w:rsidRPr="00460A34">
        <w:rPr>
          <w:rFonts w:ascii="Comic Sans MS" w:hAnsi="Comic Sans MS"/>
          <w:b/>
        </w:rPr>
        <w:t>Kaip</w:t>
      </w:r>
      <w:proofErr w:type="spellEnd"/>
      <w:r w:rsidRPr="00460A34">
        <w:rPr>
          <w:rFonts w:ascii="Comic Sans MS" w:hAnsi="Comic Sans MS"/>
          <w:b/>
        </w:rPr>
        <w:t xml:space="preserve"> </w:t>
      </w:r>
      <w:proofErr w:type="spellStart"/>
      <w:r w:rsidRPr="00460A34">
        <w:rPr>
          <w:rFonts w:ascii="Comic Sans MS" w:hAnsi="Comic Sans MS"/>
          <w:b/>
        </w:rPr>
        <w:t>galima</w:t>
      </w:r>
      <w:proofErr w:type="spellEnd"/>
      <w:r w:rsidRPr="00460A34">
        <w:rPr>
          <w:rFonts w:ascii="Comic Sans MS" w:hAnsi="Comic Sans MS"/>
          <w:b/>
        </w:rPr>
        <w:t xml:space="preserve"> </w:t>
      </w:r>
      <w:proofErr w:type="spellStart"/>
      <w:r w:rsidRPr="00460A34">
        <w:rPr>
          <w:rFonts w:ascii="Comic Sans MS" w:hAnsi="Comic Sans MS"/>
          <w:b/>
        </w:rPr>
        <w:t>išgauti</w:t>
      </w:r>
      <w:proofErr w:type="spellEnd"/>
      <w:r w:rsidRPr="00460A34">
        <w:rPr>
          <w:rFonts w:ascii="Comic Sans MS" w:hAnsi="Comic Sans MS"/>
          <w:b/>
        </w:rPr>
        <w:t xml:space="preserve"> </w:t>
      </w:r>
      <w:proofErr w:type="spellStart"/>
      <w:r w:rsidRPr="00460A34">
        <w:rPr>
          <w:rFonts w:ascii="Comic Sans MS" w:hAnsi="Comic Sans MS"/>
          <w:b/>
        </w:rPr>
        <w:t>ir</w:t>
      </w:r>
      <w:proofErr w:type="spellEnd"/>
      <w:r w:rsidRPr="00460A34">
        <w:rPr>
          <w:rFonts w:ascii="Comic Sans MS" w:hAnsi="Comic Sans MS"/>
          <w:b/>
        </w:rPr>
        <w:t xml:space="preserve"> atpažinti anglies dioksido (CO₂) dujas bei kokias savybes jos turi?</w:t>
      </w:r>
    </w:p>
    <w:p w:rsidR="005C5294" w:rsidRPr="00460A34" w:rsidRDefault="004A54F6" w:rsidP="008378D9">
      <w:pPr>
        <w:pStyle w:val="Antrat1"/>
        <w:spacing w:before="0" w:line="240" w:lineRule="auto"/>
        <w:rPr>
          <w:rFonts w:ascii="Comic Sans MS" w:hAnsi="Comic Sans MS"/>
        </w:rPr>
      </w:pPr>
      <w:r w:rsidRPr="00460A34">
        <w:rPr>
          <w:rFonts w:ascii="Segoe UI Symbol" w:hAnsi="Segoe UI Symbol" w:cs="Segoe UI Symbol"/>
        </w:rPr>
        <w:t>💡</w:t>
      </w:r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Hipotezė</w:t>
      </w:r>
      <w:proofErr w:type="spellEnd"/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(</w:t>
      </w:r>
      <w:proofErr w:type="spellStart"/>
      <w:r w:rsidRPr="00460A34">
        <w:rPr>
          <w:rFonts w:ascii="Comic Sans MS" w:hAnsi="Comic Sans MS"/>
        </w:rPr>
        <w:t>Ką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manai</w:t>
      </w:r>
      <w:proofErr w:type="spellEnd"/>
      <w:r w:rsidRPr="00460A34">
        <w:rPr>
          <w:rFonts w:ascii="Comic Sans MS" w:hAnsi="Comic Sans MS"/>
        </w:rPr>
        <w:t xml:space="preserve">, </w:t>
      </w:r>
      <w:proofErr w:type="spellStart"/>
      <w:r w:rsidRPr="00460A34">
        <w:rPr>
          <w:rFonts w:ascii="Comic Sans MS" w:hAnsi="Comic Sans MS"/>
        </w:rPr>
        <w:t>kas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nutiks</w:t>
      </w:r>
      <w:proofErr w:type="spellEnd"/>
      <w:r w:rsidRPr="00460A34">
        <w:rPr>
          <w:rFonts w:ascii="Comic Sans MS" w:hAnsi="Comic Sans MS"/>
        </w:rPr>
        <w:t xml:space="preserve"> eksperimento metu? </w:t>
      </w:r>
      <w:proofErr w:type="spellStart"/>
      <w:r w:rsidRPr="00460A34">
        <w:rPr>
          <w:rFonts w:ascii="Comic Sans MS" w:hAnsi="Comic Sans MS"/>
        </w:rPr>
        <w:t>Pažymėk</w:t>
      </w:r>
      <w:proofErr w:type="spellEnd"/>
      <w:r w:rsidRPr="00460A34">
        <w:rPr>
          <w:rFonts w:ascii="Comic Sans MS" w:hAnsi="Comic Sans MS"/>
        </w:rPr>
        <w:t xml:space="preserve"> </w:t>
      </w:r>
      <w:r w:rsidRPr="00460A34">
        <w:rPr>
          <w:rFonts w:ascii="Segoe UI Symbol" w:hAnsi="Segoe UI Symbol" w:cs="Segoe UI Symbol"/>
        </w:rPr>
        <w:t>✔</w:t>
      </w:r>
      <w:r w:rsidR="00460A34">
        <w:rPr>
          <w:rFonts w:ascii="Comic Sans MS" w:hAnsi="Comic Sans MS"/>
        </w:rPr>
        <w:t xml:space="preserve"> </w:t>
      </w:r>
      <w:proofErr w:type="spellStart"/>
      <w:r w:rsidR="00460A34">
        <w:rPr>
          <w:rFonts w:ascii="Comic Sans MS" w:hAnsi="Comic Sans MS"/>
        </w:rPr>
        <w:t>ir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para</w:t>
      </w:r>
      <w:r w:rsidRPr="00460A34">
        <w:rPr>
          <w:rFonts w:ascii="Comic Sans MS" w:hAnsi="Comic Sans MS" w:cs="Comic Sans MS"/>
        </w:rPr>
        <w:t>š</w:t>
      </w:r>
      <w:r w:rsidRPr="00460A34">
        <w:rPr>
          <w:rFonts w:ascii="Comic Sans MS" w:hAnsi="Comic Sans MS"/>
        </w:rPr>
        <w:t>yk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trumpai</w:t>
      </w:r>
      <w:proofErr w:type="spellEnd"/>
      <w:r w:rsidRPr="00460A34">
        <w:rPr>
          <w:rFonts w:ascii="Comic Sans MS" w:hAnsi="Comic Sans MS"/>
        </w:rPr>
        <w:t>.)</w:t>
      </w:r>
    </w:p>
    <w:p w:rsidR="005C5294" w:rsidRPr="00460A34" w:rsidRDefault="004A54F6" w:rsidP="007D2A76">
      <w:pPr>
        <w:spacing w:line="240" w:lineRule="auto"/>
        <w:rPr>
          <w:rFonts w:ascii="Comic Sans MS" w:hAnsi="Comic Sans MS"/>
        </w:rPr>
      </w:pPr>
      <w:r w:rsidRPr="00460A34">
        <w:rPr>
          <w:rFonts w:ascii="Segoe UI Symbol" w:hAnsi="Segoe UI Symbol" w:cs="Segoe UI Symbol"/>
        </w:rPr>
        <w:t>☐</w:t>
      </w:r>
      <w:r w:rsidRPr="00460A34">
        <w:rPr>
          <w:rFonts w:ascii="Comic Sans MS" w:hAnsi="Comic Sans MS"/>
        </w:rPr>
        <w:t xml:space="preserve"> CO₂ </w:t>
      </w:r>
      <w:proofErr w:type="spellStart"/>
      <w:r w:rsidRPr="00460A34">
        <w:rPr>
          <w:rFonts w:ascii="Comic Sans MS" w:hAnsi="Comic Sans MS"/>
        </w:rPr>
        <w:t>dujos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neturi</w:t>
      </w:r>
      <w:proofErr w:type="spellEnd"/>
      <w:r w:rsidRPr="00460A34">
        <w:rPr>
          <w:rFonts w:ascii="Comic Sans MS" w:hAnsi="Comic Sans MS"/>
        </w:rPr>
        <w:t xml:space="preserve"> jokios įtakos žvakės liepsnai.</w:t>
      </w:r>
    </w:p>
    <w:p w:rsidR="005C5294" w:rsidRPr="00460A34" w:rsidRDefault="004A54F6" w:rsidP="007D2A76">
      <w:pPr>
        <w:spacing w:line="240" w:lineRule="auto"/>
        <w:rPr>
          <w:rFonts w:ascii="Comic Sans MS" w:hAnsi="Comic Sans MS"/>
        </w:rPr>
      </w:pPr>
      <w:r w:rsidRPr="00460A34">
        <w:rPr>
          <w:rFonts w:ascii="Segoe UI Symbol" w:hAnsi="Segoe UI Symbol" w:cs="Segoe UI Symbol"/>
        </w:rPr>
        <w:t>☐</w:t>
      </w:r>
      <w:r w:rsidRPr="00460A34">
        <w:rPr>
          <w:rFonts w:ascii="Comic Sans MS" w:hAnsi="Comic Sans MS"/>
        </w:rPr>
        <w:t xml:space="preserve"> CO₂ </w:t>
      </w:r>
      <w:proofErr w:type="spellStart"/>
      <w:r w:rsidRPr="00460A34">
        <w:rPr>
          <w:rFonts w:ascii="Comic Sans MS" w:hAnsi="Comic Sans MS"/>
        </w:rPr>
        <w:t>dujos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gali</w:t>
      </w:r>
      <w:proofErr w:type="spellEnd"/>
      <w:r w:rsidRPr="00460A34">
        <w:rPr>
          <w:rFonts w:ascii="Comic Sans MS" w:hAnsi="Comic Sans MS"/>
        </w:rPr>
        <w:t xml:space="preserve"> užgesinti liepsną, nes jos neskatina degimo.</w:t>
      </w:r>
    </w:p>
    <w:p w:rsidR="005C5294" w:rsidRPr="00460A34" w:rsidRDefault="004A54F6" w:rsidP="007D2A76">
      <w:pPr>
        <w:spacing w:line="240" w:lineRule="auto"/>
        <w:rPr>
          <w:rFonts w:ascii="Comic Sans MS" w:hAnsi="Comic Sans MS"/>
        </w:rPr>
      </w:pPr>
      <w:r w:rsidRPr="00460A34">
        <w:rPr>
          <w:rFonts w:ascii="Segoe UI Symbol" w:hAnsi="Segoe UI Symbol" w:cs="Segoe UI Symbol"/>
        </w:rPr>
        <w:t>☐</w:t>
      </w:r>
      <w:r w:rsidRPr="00460A34">
        <w:rPr>
          <w:rFonts w:ascii="Comic Sans MS" w:hAnsi="Comic Sans MS"/>
        </w:rPr>
        <w:t xml:space="preserve"> CO₂ </w:t>
      </w:r>
      <w:proofErr w:type="spellStart"/>
      <w:r w:rsidRPr="00460A34">
        <w:rPr>
          <w:rFonts w:ascii="Comic Sans MS" w:hAnsi="Comic Sans MS"/>
        </w:rPr>
        <w:t>reaguoja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su</w:t>
      </w:r>
      <w:proofErr w:type="spellEnd"/>
      <w:r w:rsidRPr="00460A34">
        <w:rPr>
          <w:rFonts w:ascii="Comic Sans MS" w:hAnsi="Comic Sans MS"/>
        </w:rPr>
        <w:t xml:space="preserve"> kalcio hidroksid</w:t>
      </w:r>
      <w:bookmarkStart w:id="0" w:name="_GoBack"/>
      <w:bookmarkEnd w:id="0"/>
      <w:r w:rsidRPr="00460A34">
        <w:rPr>
          <w:rFonts w:ascii="Comic Sans MS" w:hAnsi="Comic Sans MS"/>
        </w:rPr>
        <w:t>u ir sudaro baltas nuosėdas</w:t>
      </w:r>
      <w:r w:rsidRPr="00460A34">
        <w:rPr>
          <w:rFonts w:ascii="Comic Sans MS" w:hAnsi="Comic Sans MS"/>
        </w:rPr>
        <w:t>.</w:t>
      </w:r>
    </w:p>
    <w:p w:rsidR="005C5294" w:rsidRPr="00460A34" w:rsidRDefault="004A54F6" w:rsidP="007D2A76">
      <w:pPr>
        <w:spacing w:line="240" w:lineRule="auto"/>
        <w:rPr>
          <w:rFonts w:ascii="Comic Sans MS" w:hAnsi="Comic Sans MS"/>
        </w:rPr>
      </w:pPr>
      <w:r w:rsidRPr="00460A34">
        <w:rPr>
          <w:rFonts w:ascii="Segoe UI Symbol" w:hAnsi="Segoe UI Symbol" w:cs="Segoe UI Symbol"/>
        </w:rPr>
        <w:t>☐</w:t>
      </w:r>
      <w:r w:rsidRPr="00460A34">
        <w:rPr>
          <w:rFonts w:ascii="Comic Sans MS" w:hAnsi="Comic Sans MS"/>
        </w:rPr>
        <w:t xml:space="preserve"> CO₂ </w:t>
      </w:r>
      <w:proofErr w:type="spellStart"/>
      <w:r w:rsidRPr="00460A34">
        <w:rPr>
          <w:rFonts w:ascii="Comic Sans MS" w:hAnsi="Comic Sans MS"/>
        </w:rPr>
        <w:t>yra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lengvesnės</w:t>
      </w:r>
      <w:proofErr w:type="spellEnd"/>
      <w:r w:rsidRPr="00460A34">
        <w:rPr>
          <w:rFonts w:ascii="Comic Sans MS" w:hAnsi="Comic Sans MS"/>
        </w:rPr>
        <w:t xml:space="preserve"> už orą.</w:t>
      </w:r>
    </w:p>
    <w:p w:rsidR="005C5294" w:rsidRPr="00460A34" w:rsidRDefault="004A54F6" w:rsidP="007D2A76">
      <w:pPr>
        <w:spacing w:line="240" w:lineRule="auto"/>
        <w:rPr>
          <w:rFonts w:ascii="Comic Sans MS" w:hAnsi="Comic Sans MS"/>
        </w:rPr>
      </w:pPr>
      <w:r w:rsidRPr="00460A34">
        <w:rPr>
          <w:rFonts w:ascii="Segoe UI Symbol" w:hAnsi="Segoe UI Symbol" w:cs="Segoe UI Symbol"/>
        </w:rPr>
        <w:t>☐</w:t>
      </w:r>
      <w:r w:rsidRPr="00460A34">
        <w:rPr>
          <w:rFonts w:ascii="Comic Sans MS" w:hAnsi="Comic Sans MS"/>
        </w:rPr>
        <w:t xml:space="preserve"> CO₂ </w:t>
      </w:r>
      <w:proofErr w:type="spellStart"/>
      <w:r w:rsidRPr="00460A34">
        <w:rPr>
          <w:rFonts w:ascii="Comic Sans MS" w:hAnsi="Comic Sans MS"/>
        </w:rPr>
        <w:t>yra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sunkesnės</w:t>
      </w:r>
      <w:proofErr w:type="spellEnd"/>
      <w:r w:rsidRPr="00460A34">
        <w:rPr>
          <w:rFonts w:ascii="Comic Sans MS" w:hAnsi="Comic Sans MS"/>
        </w:rPr>
        <w:t xml:space="preserve"> už orą.</w:t>
      </w:r>
    </w:p>
    <w:p w:rsidR="005C5294" w:rsidRPr="007D2A76" w:rsidRDefault="004A54F6" w:rsidP="008378D9">
      <w:pPr>
        <w:spacing w:line="240" w:lineRule="auto"/>
        <w:rPr>
          <w:rFonts w:ascii="Comic Sans MS" w:hAnsi="Comic Sans MS"/>
          <w:b/>
        </w:rPr>
      </w:pPr>
      <w:r w:rsidRPr="00460A34">
        <w:rPr>
          <w:rFonts w:ascii="Comic Sans MS" w:hAnsi="Comic Sans MS"/>
        </w:rPr>
        <w:t xml:space="preserve"> </w:t>
      </w:r>
      <w:r w:rsidRPr="007D2A76">
        <w:rPr>
          <w:rFonts w:ascii="Comic Sans MS" w:hAnsi="Comic Sans MS"/>
          <w:b/>
        </w:rPr>
        <w:t xml:space="preserve">Mano </w:t>
      </w:r>
      <w:proofErr w:type="spellStart"/>
      <w:r w:rsidRPr="007D2A76">
        <w:rPr>
          <w:rFonts w:ascii="Comic Sans MS" w:hAnsi="Comic Sans MS"/>
          <w:b/>
        </w:rPr>
        <w:t>hipotezė</w:t>
      </w:r>
      <w:proofErr w:type="spellEnd"/>
      <w:r w:rsidRPr="007D2A76">
        <w:rPr>
          <w:rFonts w:ascii="Comic Sans MS" w:hAnsi="Comic Sans MS"/>
          <w:b/>
        </w:rPr>
        <w:t>:</w:t>
      </w:r>
    </w:p>
    <w:p w:rsidR="005C529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____________________________________</w:t>
      </w:r>
      <w:r w:rsidR="00460A34">
        <w:rPr>
          <w:rFonts w:ascii="Comic Sans MS" w:hAnsi="Comic Sans MS"/>
        </w:rPr>
        <w:t>_______________________</w:t>
      </w:r>
      <w:r w:rsidRPr="00460A34">
        <w:rPr>
          <w:rFonts w:ascii="Comic Sans MS" w:hAnsi="Comic Sans MS"/>
        </w:rPr>
        <w:t>___________________</w:t>
      </w:r>
    </w:p>
    <w:p w:rsidR="00460A34" w:rsidRPr="00460A34" w:rsidRDefault="00460A34" w:rsidP="008378D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</w:t>
      </w:r>
    </w:p>
    <w:p w:rsidR="005C5294" w:rsidRPr="00460A34" w:rsidRDefault="004A54F6" w:rsidP="008378D9">
      <w:pPr>
        <w:pStyle w:val="Antrat1"/>
        <w:spacing w:before="0"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Naudotos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medžiagos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ir</w:t>
      </w:r>
      <w:proofErr w:type="spellEnd"/>
      <w:r w:rsidRPr="00460A34">
        <w:rPr>
          <w:rFonts w:ascii="Comic Sans MS" w:hAnsi="Comic Sans MS"/>
        </w:rPr>
        <w:t xml:space="preserve"> priemonės</w:t>
      </w:r>
    </w:p>
    <w:p w:rsidR="005C5294" w:rsidRPr="00460A34" w:rsidRDefault="007D2A76" w:rsidP="008378D9">
      <w:pPr>
        <w:spacing w:after="0" w:line="360" w:lineRule="auto"/>
        <w:rPr>
          <w:rFonts w:ascii="Comic Sans MS" w:hAnsi="Comic Sans MS"/>
        </w:rPr>
      </w:pPr>
      <w:r w:rsidRPr="007D2A76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45AE7D96" wp14:editId="5214BC5B">
            <wp:simplePos x="0" y="0"/>
            <wp:positionH relativeFrom="column">
              <wp:posOffset>4057650</wp:posOffset>
            </wp:positionH>
            <wp:positionV relativeFrom="paragraph">
              <wp:posOffset>148590</wp:posOffset>
            </wp:positionV>
            <wp:extent cx="2999740" cy="1795315"/>
            <wp:effectExtent l="0" t="0" r="0" b="0"/>
            <wp:wrapNone/>
            <wp:docPr id="1" name="Paveikslėlis 1" descr="C:\Users\User\Downloads\diagram-of-the-laboratory-preparation-of-carbon-dioxide-from-hydrochloric-H3N0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iagram-of-the-laboratory-preparation-of-carbon-dioxide-from-hydrochloric-H3N06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9" t="12205" b="24773"/>
                    <a:stretch/>
                  </pic:blipFill>
                  <pic:spPr bwMode="auto">
                    <a:xfrm>
                      <a:off x="0" y="0"/>
                      <a:ext cx="2999740" cy="17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4F6" w:rsidRPr="00460A34">
        <w:rPr>
          <w:rFonts w:ascii="Comic Sans MS" w:hAnsi="Comic Sans MS"/>
        </w:rPr>
        <w:t xml:space="preserve">- </w:t>
      </w:r>
      <w:proofErr w:type="spellStart"/>
      <w:r w:rsidR="004A54F6" w:rsidRPr="00460A34">
        <w:rPr>
          <w:rFonts w:ascii="Comic Sans MS" w:hAnsi="Comic Sans MS"/>
        </w:rPr>
        <w:t>Stovas</w:t>
      </w:r>
      <w:proofErr w:type="spellEnd"/>
      <w:r w:rsidR="004A54F6" w:rsidRPr="00460A34">
        <w:rPr>
          <w:rFonts w:ascii="Comic Sans MS" w:hAnsi="Comic Sans MS"/>
        </w:rPr>
        <w:t xml:space="preserve">, </w:t>
      </w:r>
      <w:proofErr w:type="spellStart"/>
      <w:r w:rsidR="004A54F6" w:rsidRPr="00460A34">
        <w:rPr>
          <w:rFonts w:ascii="Comic Sans MS" w:hAnsi="Comic Sans MS"/>
        </w:rPr>
        <w:t>mėgintuvėliai</w:t>
      </w:r>
      <w:proofErr w:type="spellEnd"/>
      <w:r w:rsidR="004A54F6" w:rsidRPr="00460A34">
        <w:rPr>
          <w:rFonts w:ascii="Comic Sans MS" w:hAnsi="Comic Sans MS"/>
        </w:rPr>
        <w:t xml:space="preserve">, </w:t>
      </w:r>
      <w:proofErr w:type="spellStart"/>
      <w:r w:rsidR="004A54F6" w:rsidRPr="00460A34">
        <w:rPr>
          <w:rFonts w:ascii="Comic Sans MS" w:hAnsi="Comic Sans MS"/>
        </w:rPr>
        <w:t>piltuvėlis</w:t>
      </w:r>
      <w:proofErr w:type="spellEnd"/>
      <w:r w:rsidR="004A54F6" w:rsidRPr="00460A34">
        <w:rPr>
          <w:rFonts w:ascii="Comic Sans MS" w:hAnsi="Comic Sans MS"/>
        </w:rPr>
        <w:t>, stiklinė, kristalizatorius</w:t>
      </w:r>
    </w:p>
    <w:p w:rsidR="005C5294" w:rsidRPr="00460A34" w:rsidRDefault="007D2A76" w:rsidP="008378D9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10582" wp14:editId="502CFC7B">
                <wp:simplePos x="0" y="0"/>
                <wp:positionH relativeFrom="column">
                  <wp:posOffset>3057525</wp:posOffset>
                </wp:positionH>
                <wp:positionV relativeFrom="paragraph">
                  <wp:posOffset>46990</wp:posOffset>
                </wp:positionV>
                <wp:extent cx="1000125" cy="238125"/>
                <wp:effectExtent l="57150" t="19050" r="85725" b="104775"/>
                <wp:wrapNone/>
                <wp:docPr id="4" name="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CC8A7" id="Stačiakampis 4" o:spid="_x0000_s1026" style="position:absolute;margin-left:240.75pt;margin-top:3.7pt;width:7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D39F" wp14:editId="47696BE7">
                <wp:simplePos x="0" y="0"/>
                <wp:positionH relativeFrom="column">
                  <wp:posOffset>5267325</wp:posOffset>
                </wp:positionH>
                <wp:positionV relativeFrom="paragraph">
                  <wp:posOffset>233045</wp:posOffset>
                </wp:positionV>
                <wp:extent cx="1000125" cy="238125"/>
                <wp:effectExtent l="57150" t="19050" r="85725" b="104775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2E17" id="Stačiakampis 2" o:spid="_x0000_s1026" style="position:absolute;margin-left:414.75pt;margin-top:18.35pt;width:7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4A54F6" w:rsidRPr="00460A34">
        <w:rPr>
          <w:rFonts w:ascii="Comic Sans MS" w:hAnsi="Comic Sans MS"/>
        </w:rPr>
        <w:t xml:space="preserve">- </w:t>
      </w:r>
      <w:proofErr w:type="spellStart"/>
      <w:r w:rsidR="004A54F6" w:rsidRPr="00460A34">
        <w:rPr>
          <w:rFonts w:ascii="Comic Sans MS" w:hAnsi="Comic Sans MS"/>
        </w:rPr>
        <w:t>Žvakė</w:t>
      </w:r>
      <w:proofErr w:type="spellEnd"/>
      <w:r w:rsidR="004A54F6" w:rsidRPr="00460A34">
        <w:rPr>
          <w:rFonts w:ascii="Comic Sans MS" w:hAnsi="Comic Sans MS"/>
        </w:rPr>
        <w:t xml:space="preserve">, </w:t>
      </w:r>
      <w:proofErr w:type="spellStart"/>
      <w:r w:rsidR="004A54F6" w:rsidRPr="00460A34">
        <w:rPr>
          <w:rFonts w:ascii="Comic Sans MS" w:hAnsi="Comic Sans MS"/>
        </w:rPr>
        <w:t>degtukai</w:t>
      </w:r>
      <w:proofErr w:type="spellEnd"/>
    </w:p>
    <w:p w:rsidR="005C5294" w:rsidRPr="00460A34" w:rsidRDefault="004A54F6" w:rsidP="008378D9">
      <w:pPr>
        <w:spacing w:after="0"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- </w:t>
      </w:r>
      <w:proofErr w:type="spellStart"/>
      <w:r w:rsidRPr="00460A34">
        <w:rPr>
          <w:rFonts w:ascii="Comic Sans MS" w:hAnsi="Comic Sans MS"/>
        </w:rPr>
        <w:t>Kalci</w:t>
      </w:r>
      <w:r w:rsidRPr="00460A34">
        <w:rPr>
          <w:rFonts w:ascii="Comic Sans MS" w:hAnsi="Comic Sans MS"/>
        </w:rPr>
        <w:t>o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karbonatas</w:t>
      </w:r>
      <w:proofErr w:type="spellEnd"/>
      <w:r w:rsidRPr="00460A34">
        <w:rPr>
          <w:rFonts w:ascii="Comic Sans MS" w:hAnsi="Comic Sans MS"/>
        </w:rPr>
        <w:t xml:space="preserve"> (</w:t>
      </w:r>
      <w:proofErr w:type="spellStart"/>
      <w:r w:rsidRPr="00460A34">
        <w:rPr>
          <w:rFonts w:ascii="Comic Sans MS" w:hAnsi="Comic Sans MS"/>
        </w:rPr>
        <w:t>CaCO</w:t>
      </w:r>
      <w:proofErr w:type="spellEnd"/>
      <w:r w:rsidRPr="00460A34">
        <w:rPr>
          <w:rFonts w:ascii="Comic Sans MS" w:hAnsi="Comic Sans MS"/>
        </w:rPr>
        <w:t>₃)</w:t>
      </w:r>
    </w:p>
    <w:p w:rsidR="005C5294" w:rsidRPr="00460A34" w:rsidRDefault="007D2A76" w:rsidP="008378D9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7A1AA" wp14:editId="2C01FA2F">
                <wp:simplePos x="0" y="0"/>
                <wp:positionH relativeFrom="column">
                  <wp:posOffset>3143250</wp:posOffset>
                </wp:positionH>
                <wp:positionV relativeFrom="paragraph">
                  <wp:posOffset>287020</wp:posOffset>
                </wp:positionV>
                <wp:extent cx="1000125" cy="238125"/>
                <wp:effectExtent l="57150" t="19050" r="85725" b="104775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35FE1" id="Stačiakampis 5" o:spid="_x0000_s1026" style="position:absolute;margin-left:247.5pt;margin-top:22.6pt;width:7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7541C" wp14:editId="28528945">
                <wp:simplePos x="0" y="0"/>
                <wp:positionH relativeFrom="column">
                  <wp:posOffset>6134100</wp:posOffset>
                </wp:positionH>
                <wp:positionV relativeFrom="paragraph">
                  <wp:posOffset>125095</wp:posOffset>
                </wp:positionV>
                <wp:extent cx="1000125" cy="238125"/>
                <wp:effectExtent l="57150" t="19050" r="85725" b="104775"/>
                <wp:wrapNone/>
                <wp:docPr id="3" name="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6BB24" id="Stačiakampis 3" o:spid="_x0000_s1026" style="position:absolute;margin-left:483pt;margin-top:9.85pt;width:7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4A54F6" w:rsidRPr="00460A34">
        <w:rPr>
          <w:rFonts w:ascii="Comic Sans MS" w:hAnsi="Comic Sans MS"/>
        </w:rPr>
        <w:t xml:space="preserve">- </w:t>
      </w:r>
      <w:proofErr w:type="spellStart"/>
      <w:r w:rsidR="004A54F6" w:rsidRPr="00460A34">
        <w:rPr>
          <w:rFonts w:ascii="Comic Sans MS" w:hAnsi="Comic Sans MS"/>
        </w:rPr>
        <w:t>Druskos</w:t>
      </w:r>
      <w:proofErr w:type="spellEnd"/>
      <w:r w:rsidR="004A54F6" w:rsidRPr="00460A34">
        <w:rPr>
          <w:rFonts w:ascii="Comic Sans MS" w:hAnsi="Comic Sans MS"/>
        </w:rPr>
        <w:t xml:space="preserve"> </w:t>
      </w:r>
      <w:proofErr w:type="spellStart"/>
      <w:r w:rsidR="004A54F6" w:rsidRPr="00460A34">
        <w:rPr>
          <w:rFonts w:ascii="Comic Sans MS" w:hAnsi="Comic Sans MS"/>
        </w:rPr>
        <w:t>rūgšties</w:t>
      </w:r>
      <w:proofErr w:type="spellEnd"/>
      <w:r w:rsidR="004A54F6" w:rsidRPr="00460A34">
        <w:rPr>
          <w:rFonts w:ascii="Comic Sans MS" w:hAnsi="Comic Sans MS"/>
        </w:rPr>
        <w:t xml:space="preserve"> </w:t>
      </w:r>
      <w:proofErr w:type="spellStart"/>
      <w:r w:rsidR="004A54F6" w:rsidRPr="00460A34">
        <w:rPr>
          <w:rFonts w:ascii="Comic Sans MS" w:hAnsi="Comic Sans MS"/>
        </w:rPr>
        <w:t>tirpalas</w:t>
      </w:r>
      <w:proofErr w:type="spellEnd"/>
      <w:r w:rsidR="004A54F6" w:rsidRPr="00460A34">
        <w:rPr>
          <w:rFonts w:ascii="Comic Sans MS" w:hAnsi="Comic Sans MS"/>
        </w:rPr>
        <w:t xml:space="preserve"> (HCl)</w:t>
      </w:r>
    </w:p>
    <w:p w:rsidR="005C5294" w:rsidRPr="00460A34" w:rsidRDefault="004A54F6" w:rsidP="007D2A76">
      <w:pPr>
        <w:tabs>
          <w:tab w:val="left" w:pos="6990"/>
        </w:tabs>
        <w:spacing w:after="0"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- </w:t>
      </w:r>
      <w:proofErr w:type="spellStart"/>
      <w:r w:rsidRPr="00460A34">
        <w:rPr>
          <w:rFonts w:ascii="Comic Sans MS" w:hAnsi="Comic Sans MS"/>
        </w:rPr>
        <w:t>Kalcio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hidroksido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tirpalas</w:t>
      </w:r>
      <w:proofErr w:type="spellEnd"/>
      <w:r w:rsidRPr="00460A34">
        <w:rPr>
          <w:rFonts w:ascii="Comic Sans MS" w:hAnsi="Comic Sans MS"/>
        </w:rPr>
        <w:t xml:space="preserve"> (Ca(OH)₂)</w:t>
      </w:r>
      <w:r w:rsidR="007D2A76">
        <w:rPr>
          <w:rFonts w:ascii="Comic Sans MS" w:hAnsi="Comic Sans MS"/>
        </w:rPr>
        <w:tab/>
      </w:r>
    </w:p>
    <w:p w:rsidR="005C5294" w:rsidRPr="00460A34" w:rsidRDefault="004A54F6" w:rsidP="008378D9">
      <w:pPr>
        <w:spacing w:after="0"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- </w:t>
      </w:r>
      <w:proofErr w:type="spellStart"/>
      <w:r w:rsidRPr="00460A34">
        <w:rPr>
          <w:rFonts w:ascii="Comic Sans MS" w:hAnsi="Comic Sans MS"/>
        </w:rPr>
        <w:t>Dujų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nuvedamasis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vamzdelis</w:t>
      </w:r>
      <w:proofErr w:type="spellEnd"/>
    </w:p>
    <w:p w:rsidR="005C5294" w:rsidRPr="00460A34" w:rsidRDefault="004A54F6" w:rsidP="008378D9">
      <w:pPr>
        <w:pStyle w:val="Antrat1"/>
        <w:spacing w:before="0"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 Eksperimento eiga</w:t>
      </w:r>
    </w:p>
    <w:p w:rsidR="005C5294" w:rsidRPr="00460A34" w:rsidRDefault="004A54F6" w:rsidP="008378D9">
      <w:pPr>
        <w:pStyle w:val="Sraopastraipa"/>
        <w:numPr>
          <w:ilvl w:val="0"/>
          <w:numId w:val="10"/>
        </w:numPr>
        <w:spacing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Į </w:t>
      </w:r>
      <w:proofErr w:type="spellStart"/>
      <w:r w:rsidRPr="00460A34">
        <w:rPr>
          <w:rFonts w:ascii="Comic Sans MS" w:hAnsi="Comic Sans MS"/>
        </w:rPr>
        <w:t>mėgintuvėlį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su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atšaka</w:t>
      </w:r>
      <w:proofErr w:type="spellEnd"/>
      <w:r w:rsidRPr="00460A34">
        <w:rPr>
          <w:rFonts w:ascii="Comic Sans MS" w:hAnsi="Comic Sans MS"/>
        </w:rPr>
        <w:t xml:space="preserve"> įberk CaCO₃ ir užpilk HCl tirpalu.</w:t>
      </w:r>
    </w:p>
    <w:p w:rsidR="005C5294" w:rsidRPr="00460A34" w:rsidRDefault="004A54F6" w:rsidP="008378D9">
      <w:pPr>
        <w:pStyle w:val="Sraopastraipa"/>
        <w:numPr>
          <w:ilvl w:val="0"/>
          <w:numId w:val="10"/>
        </w:numPr>
        <w:spacing w:line="360" w:lineRule="auto"/>
        <w:rPr>
          <w:rFonts w:ascii="Comic Sans MS" w:hAnsi="Comic Sans MS"/>
        </w:rPr>
      </w:pPr>
      <w:proofErr w:type="spellStart"/>
      <w:r w:rsidRPr="00460A34">
        <w:rPr>
          <w:rFonts w:ascii="Comic Sans MS" w:hAnsi="Comic Sans MS"/>
        </w:rPr>
        <w:t>Stebėk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susidarančias</w:t>
      </w:r>
      <w:proofErr w:type="spellEnd"/>
      <w:r w:rsidRPr="00460A34">
        <w:rPr>
          <w:rFonts w:ascii="Comic Sans MS" w:hAnsi="Comic Sans MS"/>
        </w:rPr>
        <w:t xml:space="preserve"> CO₂ </w:t>
      </w:r>
      <w:proofErr w:type="spellStart"/>
      <w:r w:rsidRPr="00460A34">
        <w:rPr>
          <w:rFonts w:ascii="Comic Sans MS" w:hAnsi="Comic Sans MS"/>
        </w:rPr>
        <w:t>dujas</w:t>
      </w:r>
      <w:proofErr w:type="spellEnd"/>
      <w:r w:rsidRPr="00460A34">
        <w:rPr>
          <w:rFonts w:ascii="Comic Sans MS" w:hAnsi="Comic Sans MS"/>
        </w:rPr>
        <w:t xml:space="preserve"> (</w:t>
      </w:r>
      <w:proofErr w:type="spellStart"/>
      <w:r w:rsidRPr="00460A34">
        <w:rPr>
          <w:rFonts w:ascii="Comic Sans MS" w:hAnsi="Comic Sans MS"/>
        </w:rPr>
        <w:t>burbuliukai</w:t>
      </w:r>
      <w:proofErr w:type="spellEnd"/>
      <w:r w:rsidRPr="00460A34">
        <w:rPr>
          <w:rFonts w:ascii="Comic Sans MS" w:hAnsi="Comic Sans MS"/>
        </w:rPr>
        <w:t>).</w:t>
      </w:r>
      <w:r w:rsidR="007D2A76" w:rsidRPr="007D2A76">
        <w:rPr>
          <w:rFonts w:ascii="Comic Sans MS" w:hAnsi="Comic Sans MS"/>
          <w:noProof/>
        </w:rPr>
        <w:t xml:space="preserve"> </w:t>
      </w:r>
    </w:p>
    <w:p w:rsidR="005C5294" w:rsidRPr="00460A34" w:rsidRDefault="004A54F6" w:rsidP="008378D9">
      <w:pPr>
        <w:pStyle w:val="Sraopastraipa"/>
        <w:numPr>
          <w:ilvl w:val="0"/>
          <w:numId w:val="10"/>
        </w:numPr>
        <w:spacing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Vamzdel</w:t>
      </w:r>
      <w:r w:rsidRPr="00460A34">
        <w:rPr>
          <w:rFonts w:ascii="Comic Sans MS" w:hAnsi="Comic Sans MS"/>
        </w:rPr>
        <w:t>į pirmiausia įleisk į stiklinę su vandeniu – pamatysi burbuliavimą.</w:t>
      </w:r>
    </w:p>
    <w:p w:rsidR="005C5294" w:rsidRPr="00460A34" w:rsidRDefault="004A54F6" w:rsidP="008378D9">
      <w:pPr>
        <w:pStyle w:val="Sraopastraipa"/>
        <w:numPr>
          <w:ilvl w:val="0"/>
          <w:numId w:val="10"/>
        </w:numPr>
        <w:spacing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Tada įleisk vamzdelį į mėgintuvėlį su Ca(OH)₂ tirpalu – stebėk, ar atsiranda baltos nuosėdos.</w:t>
      </w:r>
    </w:p>
    <w:p w:rsidR="005C5294" w:rsidRPr="00460A34" w:rsidRDefault="004A54F6" w:rsidP="008378D9">
      <w:pPr>
        <w:pStyle w:val="Sraopastraipa"/>
        <w:numPr>
          <w:ilvl w:val="0"/>
          <w:numId w:val="10"/>
        </w:numPr>
        <w:spacing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Surink CO₂ dujas pasirinktu būdu:</w:t>
      </w:r>
    </w:p>
    <w:p w:rsidR="005C5294" w:rsidRPr="00460A34" w:rsidRDefault="004A54F6" w:rsidP="008378D9">
      <w:pPr>
        <w:pStyle w:val="Sraopastraipa"/>
        <w:numPr>
          <w:ilvl w:val="1"/>
          <w:numId w:val="10"/>
        </w:numPr>
        <w:spacing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Oro </w:t>
      </w:r>
      <w:proofErr w:type="spellStart"/>
      <w:r w:rsidRPr="00460A34">
        <w:rPr>
          <w:rFonts w:ascii="Comic Sans MS" w:hAnsi="Comic Sans MS"/>
        </w:rPr>
        <w:t>išstūmimo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būdu</w:t>
      </w:r>
      <w:proofErr w:type="spellEnd"/>
      <w:r w:rsidRPr="00460A34">
        <w:rPr>
          <w:rFonts w:ascii="Comic Sans MS" w:hAnsi="Comic Sans MS"/>
        </w:rPr>
        <w:t xml:space="preserve"> (CO₂ sunkesnis už orą)</w:t>
      </w:r>
    </w:p>
    <w:p w:rsidR="005C5294" w:rsidRPr="00460A34" w:rsidRDefault="004A54F6" w:rsidP="008378D9">
      <w:pPr>
        <w:pStyle w:val="Sraopastraipa"/>
        <w:numPr>
          <w:ilvl w:val="1"/>
          <w:numId w:val="10"/>
        </w:numPr>
        <w:spacing w:line="360" w:lineRule="auto"/>
        <w:rPr>
          <w:rFonts w:ascii="Comic Sans MS" w:hAnsi="Comic Sans MS"/>
        </w:rPr>
      </w:pPr>
      <w:proofErr w:type="spellStart"/>
      <w:r w:rsidRPr="00460A34">
        <w:rPr>
          <w:rFonts w:ascii="Comic Sans MS" w:hAnsi="Comic Sans MS"/>
        </w:rPr>
        <w:t>Vandens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išstūmimo</w:t>
      </w:r>
      <w:proofErr w:type="spellEnd"/>
      <w:r w:rsidRPr="00460A34">
        <w:rPr>
          <w:rFonts w:ascii="Comic Sans MS" w:hAnsi="Comic Sans MS"/>
        </w:rPr>
        <w:t xml:space="preserve"> </w:t>
      </w:r>
      <w:proofErr w:type="spellStart"/>
      <w:r w:rsidRPr="00460A34">
        <w:rPr>
          <w:rFonts w:ascii="Comic Sans MS" w:hAnsi="Comic Sans MS"/>
        </w:rPr>
        <w:t>būdu</w:t>
      </w:r>
      <w:proofErr w:type="spellEnd"/>
      <w:r w:rsidRPr="00460A34">
        <w:rPr>
          <w:rFonts w:ascii="Comic Sans MS" w:hAnsi="Comic Sans MS"/>
        </w:rPr>
        <w:t xml:space="preserve"> (CO₂ išstumia vandenį)</w:t>
      </w:r>
    </w:p>
    <w:p w:rsidR="005C5294" w:rsidRPr="00460A34" w:rsidRDefault="004A54F6" w:rsidP="008378D9">
      <w:pPr>
        <w:pStyle w:val="Sraopastraipa"/>
        <w:numPr>
          <w:ilvl w:val="0"/>
          <w:numId w:val="10"/>
        </w:numPr>
        <w:spacing w:line="36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Prinešk mėgintuvėlį su CO₂ prie degančios žvakės ir stebėk, ar liepsna užgęsta.</w:t>
      </w:r>
    </w:p>
    <w:p w:rsidR="005C5294" w:rsidRPr="00460A34" w:rsidRDefault="004A54F6" w:rsidP="008378D9">
      <w:pPr>
        <w:pStyle w:val="Antrat1"/>
        <w:spacing w:before="0"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lastRenderedPageBreak/>
        <w:t xml:space="preserve"> Stebėjimai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700"/>
        <w:gridCol w:w="5354"/>
      </w:tblGrid>
      <w:tr w:rsidR="00460A34" w:rsidRPr="00460A34" w:rsidTr="008378D9">
        <w:trPr>
          <w:trHeight w:val="589"/>
        </w:trPr>
        <w:tc>
          <w:tcPr>
            <w:tcW w:w="2718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  <w:proofErr w:type="spellStart"/>
            <w:r w:rsidRPr="00460A34">
              <w:rPr>
                <w:rFonts w:ascii="Comic Sans MS" w:hAnsi="Comic Sans MS"/>
              </w:rPr>
              <w:t>Bandymo</w:t>
            </w:r>
            <w:proofErr w:type="spellEnd"/>
            <w:r w:rsidRPr="00460A34">
              <w:rPr>
                <w:rFonts w:ascii="Comic Sans MS" w:hAnsi="Comic Sans MS"/>
              </w:rPr>
              <w:t xml:space="preserve"> </w:t>
            </w:r>
            <w:proofErr w:type="spellStart"/>
            <w:r w:rsidRPr="00460A34">
              <w:rPr>
                <w:rFonts w:ascii="Comic Sans MS" w:hAnsi="Comic Sans MS"/>
              </w:rPr>
              <w:t>dalis</w:t>
            </w:r>
            <w:proofErr w:type="spellEnd"/>
          </w:p>
        </w:tc>
        <w:tc>
          <w:tcPr>
            <w:tcW w:w="2700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  <w:r w:rsidRPr="00460A34">
              <w:rPr>
                <w:rFonts w:ascii="Comic Sans MS" w:hAnsi="Comic Sans MS"/>
              </w:rPr>
              <w:t xml:space="preserve">Stebėjimas / ką </w:t>
            </w:r>
            <w:proofErr w:type="spellStart"/>
            <w:r w:rsidRPr="00460A34">
              <w:rPr>
                <w:rFonts w:ascii="Comic Sans MS" w:hAnsi="Comic Sans MS"/>
              </w:rPr>
              <w:t>pastebėjai</w:t>
            </w:r>
            <w:proofErr w:type="spellEnd"/>
            <w:r>
              <w:rPr>
                <w:rFonts w:ascii="Comic Sans MS" w:hAnsi="Comic Sans MS"/>
              </w:rPr>
              <w:t>?</w:t>
            </w:r>
          </w:p>
        </w:tc>
        <w:tc>
          <w:tcPr>
            <w:tcW w:w="5354" w:type="dxa"/>
          </w:tcPr>
          <w:p w:rsidR="00460A34" w:rsidRPr="00460A34" w:rsidRDefault="008378D9" w:rsidP="008378D9">
            <w:pPr>
              <w:spacing w:line="240" w:lineRule="auto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Reakcijos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lygtis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jei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vyksta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460A34" w:rsidRPr="00460A34" w:rsidTr="008378D9">
        <w:trPr>
          <w:trHeight w:val="589"/>
        </w:trPr>
        <w:tc>
          <w:tcPr>
            <w:tcW w:w="2718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  <w:r w:rsidRPr="00460A34">
              <w:rPr>
                <w:rFonts w:ascii="Comic Sans MS" w:hAnsi="Comic Sans MS"/>
              </w:rPr>
              <w:t xml:space="preserve">CO₂ </w:t>
            </w:r>
            <w:proofErr w:type="spellStart"/>
            <w:r w:rsidRPr="00460A34">
              <w:rPr>
                <w:rFonts w:ascii="Comic Sans MS" w:hAnsi="Comic Sans MS"/>
              </w:rPr>
              <w:t>susidarymas</w:t>
            </w:r>
            <w:proofErr w:type="spellEnd"/>
            <w:r w:rsidRPr="00460A34">
              <w:rPr>
                <w:rFonts w:ascii="Comic Sans MS" w:hAnsi="Comic Sans MS"/>
              </w:rPr>
              <w:t xml:space="preserve"> </w:t>
            </w:r>
            <w:proofErr w:type="spellStart"/>
            <w:r w:rsidRPr="00460A34">
              <w:rPr>
                <w:rFonts w:ascii="Comic Sans MS" w:hAnsi="Comic Sans MS"/>
              </w:rPr>
              <w:t>iš</w:t>
            </w:r>
            <w:proofErr w:type="spellEnd"/>
            <w:r w:rsidRPr="00460A34">
              <w:rPr>
                <w:rFonts w:ascii="Comic Sans MS" w:hAnsi="Comic Sans MS"/>
              </w:rPr>
              <w:t xml:space="preserve"> </w:t>
            </w:r>
            <w:proofErr w:type="spellStart"/>
            <w:r w:rsidRPr="00460A34">
              <w:rPr>
                <w:rFonts w:ascii="Comic Sans MS" w:hAnsi="Comic Sans MS"/>
              </w:rPr>
              <w:t>CaCO</w:t>
            </w:r>
            <w:proofErr w:type="spellEnd"/>
            <w:r w:rsidRPr="00460A34">
              <w:rPr>
                <w:rFonts w:ascii="Comic Sans MS" w:hAnsi="Comic Sans MS"/>
              </w:rPr>
              <w:t>₃ + HCl</w:t>
            </w:r>
          </w:p>
        </w:tc>
        <w:tc>
          <w:tcPr>
            <w:tcW w:w="2700" w:type="dxa"/>
          </w:tcPr>
          <w:p w:rsid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</w:p>
          <w:p w:rsidR="008378D9" w:rsidRPr="00460A34" w:rsidRDefault="008378D9" w:rsidP="008378D9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54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460A34" w:rsidRPr="00460A34" w:rsidTr="008378D9">
        <w:trPr>
          <w:trHeight w:val="589"/>
        </w:trPr>
        <w:tc>
          <w:tcPr>
            <w:tcW w:w="2718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  <w:r w:rsidRPr="00460A34">
              <w:rPr>
                <w:rFonts w:ascii="Comic Sans MS" w:hAnsi="Comic Sans MS"/>
              </w:rPr>
              <w:t xml:space="preserve">CO₂ </w:t>
            </w:r>
            <w:proofErr w:type="spellStart"/>
            <w:r w:rsidRPr="00460A34">
              <w:rPr>
                <w:rFonts w:ascii="Comic Sans MS" w:hAnsi="Comic Sans MS"/>
              </w:rPr>
              <w:t>poveikis</w:t>
            </w:r>
            <w:proofErr w:type="spellEnd"/>
            <w:r w:rsidRPr="00460A34">
              <w:rPr>
                <w:rFonts w:ascii="Comic Sans MS" w:hAnsi="Comic Sans MS"/>
              </w:rPr>
              <w:t xml:space="preserve"> </w:t>
            </w:r>
            <w:proofErr w:type="spellStart"/>
            <w:r w:rsidRPr="00460A34">
              <w:rPr>
                <w:rFonts w:ascii="Comic Sans MS" w:hAnsi="Comic Sans MS"/>
              </w:rPr>
              <w:t>vandeniui</w:t>
            </w:r>
            <w:proofErr w:type="spellEnd"/>
          </w:p>
        </w:tc>
        <w:tc>
          <w:tcPr>
            <w:tcW w:w="2700" w:type="dxa"/>
          </w:tcPr>
          <w:p w:rsid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</w:p>
          <w:p w:rsidR="008378D9" w:rsidRPr="00460A34" w:rsidRDefault="008378D9" w:rsidP="008378D9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54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460A34" w:rsidRPr="00460A34" w:rsidTr="008378D9">
        <w:trPr>
          <w:trHeight w:val="956"/>
        </w:trPr>
        <w:tc>
          <w:tcPr>
            <w:tcW w:w="2718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  <w:r w:rsidRPr="00460A34">
              <w:rPr>
                <w:rFonts w:ascii="Comic Sans MS" w:hAnsi="Comic Sans MS"/>
              </w:rPr>
              <w:t xml:space="preserve">CO₂ </w:t>
            </w:r>
            <w:proofErr w:type="spellStart"/>
            <w:r w:rsidRPr="00460A34">
              <w:rPr>
                <w:rFonts w:ascii="Comic Sans MS" w:hAnsi="Comic Sans MS"/>
              </w:rPr>
              <w:t>reakcija</w:t>
            </w:r>
            <w:proofErr w:type="spellEnd"/>
            <w:r w:rsidRPr="00460A34">
              <w:rPr>
                <w:rFonts w:ascii="Comic Sans MS" w:hAnsi="Comic Sans MS"/>
              </w:rPr>
              <w:t xml:space="preserve"> </w:t>
            </w:r>
            <w:proofErr w:type="spellStart"/>
            <w:r w:rsidRPr="00460A34">
              <w:rPr>
                <w:rFonts w:ascii="Comic Sans MS" w:hAnsi="Comic Sans MS"/>
              </w:rPr>
              <w:t>su</w:t>
            </w:r>
            <w:proofErr w:type="spellEnd"/>
            <w:r w:rsidRPr="00460A34">
              <w:rPr>
                <w:rFonts w:ascii="Comic Sans MS" w:hAnsi="Comic Sans MS"/>
              </w:rPr>
              <w:t xml:space="preserve"> Ca(OH)₂ (kalkių vandeniu)</w:t>
            </w:r>
          </w:p>
        </w:tc>
        <w:tc>
          <w:tcPr>
            <w:tcW w:w="2700" w:type="dxa"/>
          </w:tcPr>
          <w:p w:rsid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</w:p>
          <w:p w:rsidR="008378D9" w:rsidRPr="00460A34" w:rsidRDefault="008378D9" w:rsidP="008378D9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54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460A34" w:rsidRPr="00460A34" w:rsidTr="008378D9">
        <w:trPr>
          <w:trHeight w:val="589"/>
        </w:trPr>
        <w:tc>
          <w:tcPr>
            <w:tcW w:w="2718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  <w:r w:rsidRPr="00460A34">
              <w:rPr>
                <w:rFonts w:ascii="Comic Sans MS" w:hAnsi="Comic Sans MS"/>
              </w:rPr>
              <w:t xml:space="preserve">CO₂ </w:t>
            </w:r>
            <w:proofErr w:type="spellStart"/>
            <w:r w:rsidRPr="00460A34">
              <w:rPr>
                <w:rFonts w:ascii="Comic Sans MS" w:hAnsi="Comic Sans MS"/>
              </w:rPr>
              <w:t>poveikis</w:t>
            </w:r>
            <w:proofErr w:type="spellEnd"/>
            <w:r w:rsidRPr="00460A34">
              <w:rPr>
                <w:rFonts w:ascii="Comic Sans MS" w:hAnsi="Comic Sans MS"/>
              </w:rPr>
              <w:t xml:space="preserve"> </w:t>
            </w:r>
            <w:proofErr w:type="spellStart"/>
            <w:r w:rsidRPr="00460A34">
              <w:rPr>
                <w:rFonts w:ascii="Comic Sans MS" w:hAnsi="Comic Sans MS"/>
              </w:rPr>
              <w:t>žvakės</w:t>
            </w:r>
            <w:proofErr w:type="spellEnd"/>
            <w:r w:rsidRPr="00460A34">
              <w:rPr>
                <w:rFonts w:ascii="Comic Sans MS" w:hAnsi="Comic Sans MS"/>
              </w:rPr>
              <w:t xml:space="preserve"> </w:t>
            </w:r>
            <w:proofErr w:type="spellStart"/>
            <w:r w:rsidRPr="00460A34">
              <w:rPr>
                <w:rFonts w:ascii="Comic Sans MS" w:hAnsi="Comic Sans MS"/>
              </w:rPr>
              <w:t>liepsnai</w:t>
            </w:r>
            <w:proofErr w:type="spellEnd"/>
          </w:p>
        </w:tc>
        <w:tc>
          <w:tcPr>
            <w:tcW w:w="2700" w:type="dxa"/>
          </w:tcPr>
          <w:p w:rsid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</w:p>
          <w:p w:rsidR="008378D9" w:rsidRPr="00460A34" w:rsidRDefault="008378D9" w:rsidP="008378D9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54" w:type="dxa"/>
          </w:tcPr>
          <w:p w:rsidR="00460A34" w:rsidRPr="00460A34" w:rsidRDefault="00460A34" w:rsidP="008378D9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7D2A76" w:rsidRDefault="007D2A76" w:rsidP="008378D9">
      <w:pPr>
        <w:pStyle w:val="Antrat1"/>
        <w:spacing w:before="0" w:line="240" w:lineRule="auto"/>
        <w:rPr>
          <w:rFonts w:ascii="Comic Sans MS" w:hAnsi="Comic Sans MS"/>
        </w:rPr>
      </w:pPr>
    </w:p>
    <w:p w:rsidR="005C5294" w:rsidRPr="00460A34" w:rsidRDefault="004A54F6" w:rsidP="008378D9">
      <w:pPr>
        <w:pStyle w:val="Antrat1"/>
        <w:spacing w:before="0" w:line="240" w:lineRule="auto"/>
        <w:rPr>
          <w:rFonts w:ascii="Comic Sans MS" w:hAnsi="Comic Sans MS"/>
        </w:rPr>
      </w:pPr>
      <w:proofErr w:type="spellStart"/>
      <w:r w:rsidRPr="00460A34">
        <w:rPr>
          <w:rFonts w:ascii="Comic Sans MS" w:hAnsi="Comic Sans MS"/>
        </w:rPr>
        <w:t>Apibendrinimas</w:t>
      </w:r>
      <w:proofErr w:type="spellEnd"/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- Kokios savybės būdingos CO₂ dujoms?</w:t>
      </w:r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  ________________________________________________________________________</w:t>
      </w:r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- Kaip žinai, kad susidarė CO₂?</w:t>
      </w:r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  __________________________</w:t>
      </w:r>
      <w:r w:rsidRPr="00460A34">
        <w:rPr>
          <w:rFonts w:ascii="Comic Sans MS" w:hAnsi="Comic Sans MS"/>
        </w:rPr>
        <w:t>______________________________________________</w:t>
      </w:r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- Kuriose gyvenimo srityse CO₂ daro įtaką?</w:t>
      </w:r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  ________________________________________________________________________</w:t>
      </w:r>
    </w:p>
    <w:p w:rsidR="005C5294" w:rsidRPr="00460A34" w:rsidRDefault="004A54F6" w:rsidP="008378D9">
      <w:pPr>
        <w:pStyle w:val="Antrat1"/>
        <w:spacing w:before="0" w:line="240" w:lineRule="auto"/>
        <w:rPr>
          <w:rFonts w:ascii="Comic Sans MS" w:hAnsi="Comic Sans MS"/>
        </w:rPr>
      </w:pPr>
      <w:r w:rsidRPr="00460A34">
        <w:rPr>
          <w:rFonts w:ascii="Segoe UI Symbol" w:hAnsi="Segoe UI Symbol" w:cs="Segoe UI Symbol"/>
        </w:rPr>
        <w:t>🌍</w:t>
      </w:r>
      <w:r w:rsidRPr="00460A34">
        <w:rPr>
          <w:rFonts w:ascii="Comic Sans MS" w:hAnsi="Comic Sans MS"/>
        </w:rPr>
        <w:t xml:space="preserve"> CO₂ ir klimato kaita</w:t>
      </w:r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Paaiškink, kaip šis eksperimentas siejasi su klimato kaita:</w:t>
      </w:r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 xml:space="preserve">&gt; </w:t>
      </w:r>
      <w:r w:rsidRPr="00460A34">
        <w:rPr>
          <w:rFonts w:ascii="Comic Sans MS" w:hAnsi="Comic Sans MS"/>
        </w:rPr>
        <w:t>______________________________________________________________________</w:t>
      </w:r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&gt; ______________________________________________________________________</w:t>
      </w:r>
    </w:p>
    <w:p w:rsidR="005C5294" w:rsidRPr="00460A34" w:rsidRDefault="004A54F6" w:rsidP="008378D9">
      <w:pPr>
        <w:spacing w:line="240" w:lineRule="auto"/>
        <w:rPr>
          <w:rFonts w:ascii="Comic Sans MS" w:hAnsi="Comic Sans MS"/>
        </w:rPr>
      </w:pPr>
      <w:r w:rsidRPr="00460A34">
        <w:rPr>
          <w:rFonts w:ascii="Comic Sans MS" w:hAnsi="Comic Sans MS"/>
        </w:rPr>
        <w:t>&gt; ______________________________________________________________________</w:t>
      </w:r>
    </w:p>
    <w:sectPr w:rsidR="005C5294" w:rsidRPr="00460A34" w:rsidSect="007D2A76">
      <w:headerReference w:type="default" r:id="rId9"/>
      <w:pgSz w:w="12240" w:h="15840"/>
      <w:pgMar w:top="810" w:right="54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F6" w:rsidRDefault="004A54F6" w:rsidP="00460A34">
      <w:pPr>
        <w:spacing w:after="0" w:line="240" w:lineRule="auto"/>
      </w:pPr>
      <w:r>
        <w:separator/>
      </w:r>
    </w:p>
  </w:endnote>
  <w:endnote w:type="continuationSeparator" w:id="0">
    <w:p w:rsidR="004A54F6" w:rsidRDefault="004A54F6" w:rsidP="0046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F6" w:rsidRDefault="004A54F6" w:rsidP="00460A34">
      <w:pPr>
        <w:spacing w:after="0" w:line="240" w:lineRule="auto"/>
      </w:pPr>
      <w:r>
        <w:separator/>
      </w:r>
    </w:p>
  </w:footnote>
  <w:footnote w:type="continuationSeparator" w:id="0">
    <w:p w:rsidR="004A54F6" w:rsidRDefault="004A54F6" w:rsidP="0046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34" w:rsidRDefault="007D2A76" w:rsidP="00460A34">
    <w:r w:rsidRPr="005A4946">
      <w:rPr>
        <w:noProof/>
      </w:rPr>
      <w:drawing>
        <wp:anchor distT="0" distB="0" distL="114300" distR="114300" simplePos="0" relativeHeight="251659264" behindDoc="1" locked="0" layoutInCell="1" allowOverlap="1" wp14:anchorId="377AA69C" wp14:editId="77568D87">
          <wp:simplePos x="0" y="0"/>
          <wp:positionH relativeFrom="column">
            <wp:posOffset>1943100</wp:posOffset>
          </wp:positionH>
          <wp:positionV relativeFrom="paragraph">
            <wp:posOffset>-381000</wp:posOffset>
          </wp:positionV>
          <wp:extent cx="637954" cy="637954"/>
          <wp:effectExtent l="0" t="0" r="0" b="0"/>
          <wp:wrapNone/>
          <wp:docPr id="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60A34" w:rsidRPr="00460A34">
      <w:rPr>
        <w:sz w:val="32"/>
        <w:szCs w:val="32"/>
      </w:rPr>
      <w:t>Gaudyk</w:t>
    </w:r>
    <w:proofErr w:type="spellEnd"/>
    <w:r w:rsidR="00460A34" w:rsidRPr="00460A34">
      <w:rPr>
        <w:sz w:val="32"/>
        <w:szCs w:val="32"/>
      </w:rPr>
      <w:t xml:space="preserve"> CO₂! </w:t>
    </w:r>
    <w:proofErr w:type="spellStart"/>
    <w:r w:rsidR="00460A34" w:rsidRPr="00460A34">
      <w:rPr>
        <w:sz w:val="32"/>
        <w:szCs w:val="32"/>
      </w:rPr>
      <w:t>tyrimas</w:t>
    </w:r>
    <w:proofErr w:type="spellEnd"/>
    <w:r w:rsidR="00460A34" w:rsidRPr="00460A34">
      <w:rPr>
        <w:sz w:val="28"/>
        <w:szCs w:val="28"/>
      </w:rPr>
      <w:ptab w:relativeTo="margin" w:alignment="center" w:leader="none"/>
    </w:r>
    <w:r w:rsidR="00460A34">
      <w:t xml:space="preserve">                    </w:t>
    </w:r>
    <w:r>
      <w:t xml:space="preserve">      </w:t>
    </w:r>
    <w:r w:rsidR="00460A34">
      <w:t xml:space="preserve"> </w:t>
    </w:r>
    <w:r>
      <w:t xml:space="preserve">    </w:t>
    </w:r>
    <w:proofErr w:type="spellStart"/>
    <w:r w:rsidR="00460A34" w:rsidRPr="00460A34">
      <w:rPr>
        <w:sz w:val="24"/>
        <w:szCs w:val="24"/>
      </w:rPr>
      <w:t>Vardai</w:t>
    </w:r>
    <w:proofErr w:type="spellEnd"/>
    <w:r w:rsidR="00460A34" w:rsidRPr="00460A34">
      <w:rPr>
        <w:sz w:val="24"/>
        <w:szCs w:val="24"/>
      </w:rPr>
      <w:t xml:space="preserve"> _______________</w:t>
    </w:r>
    <w:r w:rsidR="00460A34">
      <w:rPr>
        <w:sz w:val="24"/>
        <w:szCs w:val="24"/>
      </w:rPr>
      <w:t xml:space="preserve">___________________________       </w:t>
    </w:r>
    <w:r w:rsidR="00460A34">
      <w:t>Data: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raassunumeriai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raassunumeriai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raassuenklelia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raassuenkleliai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0F1A0F"/>
    <w:multiLevelType w:val="hybridMultilevel"/>
    <w:tmpl w:val="C09A7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06218E">
      <w:numFmt w:val="bullet"/>
      <w:lvlText w:val="-"/>
      <w:lvlJc w:val="left"/>
      <w:pPr>
        <w:ind w:left="14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0A34"/>
    <w:rsid w:val="004A54F6"/>
    <w:rsid w:val="005C5294"/>
    <w:rsid w:val="007D2A76"/>
    <w:rsid w:val="008378D9"/>
    <w:rsid w:val="0095497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B7BC7D"/>
  <w14:defaultImageDpi w14:val="300"/>
  <w15:docId w15:val="{E7F023AF-A0E8-410A-A82E-01DB593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C693F"/>
  </w:style>
  <w:style w:type="paragraph" w:styleId="Antrat1">
    <w:name w:val="heading 1"/>
    <w:basedOn w:val="prastasis"/>
    <w:next w:val="prastasis"/>
    <w:link w:val="Antrat1Diagrama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8BF"/>
  </w:style>
  <w:style w:type="paragraph" w:styleId="Porat">
    <w:name w:val="footer"/>
    <w:basedOn w:val="prastasis"/>
    <w:link w:val="Porat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8BF"/>
  </w:style>
  <w:style w:type="paragraph" w:styleId="Betarp">
    <w:name w:val="No Spacing"/>
    <w:uiPriority w:val="1"/>
    <w:qFormat/>
    <w:rsid w:val="00FC693F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C693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AA1D8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A1D8D"/>
  </w:style>
  <w:style w:type="paragraph" w:styleId="Pagrindinistekstas2">
    <w:name w:val="Body Text 2"/>
    <w:basedOn w:val="prastasis"/>
    <w:link w:val="Pagrindinistekstas2Diagrama"/>
    <w:uiPriority w:val="99"/>
    <w:unhideWhenUsed/>
    <w:rsid w:val="00AA1D8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A1D8D"/>
  </w:style>
  <w:style w:type="paragraph" w:styleId="Pagrindinistekstas3">
    <w:name w:val="Body Text 3"/>
    <w:basedOn w:val="prastasis"/>
    <w:link w:val="Pagrindinistekstas3Diagrama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A1D8D"/>
    <w:rPr>
      <w:sz w:val="16"/>
      <w:szCs w:val="16"/>
    </w:rPr>
  </w:style>
  <w:style w:type="paragraph" w:styleId="Sraas">
    <w:name w:val="List"/>
    <w:basedOn w:val="prastasis"/>
    <w:uiPriority w:val="99"/>
    <w:unhideWhenUsed/>
    <w:rsid w:val="00AA1D8D"/>
    <w:pPr>
      <w:ind w:left="360" w:hanging="360"/>
      <w:contextualSpacing/>
    </w:pPr>
  </w:style>
  <w:style w:type="paragraph" w:styleId="Sraas2">
    <w:name w:val="List 2"/>
    <w:basedOn w:val="prastasis"/>
    <w:uiPriority w:val="99"/>
    <w:unhideWhenUsed/>
    <w:rsid w:val="00326F90"/>
    <w:pPr>
      <w:ind w:left="720" w:hanging="360"/>
      <w:contextualSpacing/>
    </w:pPr>
  </w:style>
  <w:style w:type="paragraph" w:styleId="Sraas3">
    <w:name w:val="List 3"/>
    <w:basedOn w:val="prastasis"/>
    <w:uiPriority w:val="99"/>
    <w:unhideWhenUsed/>
    <w:rsid w:val="00326F90"/>
    <w:pPr>
      <w:ind w:left="1080" w:hanging="360"/>
      <w:contextualSpacing/>
    </w:pPr>
  </w:style>
  <w:style w:type="paragraph" w:styleId="Sraassuenkleliais">
    <w:name w:val="List Bullet"/>
    <w:basedOn w:val="prastasis"/>
    <w:uiPriority w:val="99"/>
    <w:unhideWhenUsed/>
    <w:rsid w:val="00326F90"/>
    <w:pPr>
      <w:numPr>
        <w:numId w:val="1"/>
      </w:numPr>
      <w:contextualSpacing/>
    </w:pPr>
  </w:style>
  <w:style w:type="paragraph" w:styleId="Sraassuenkleliais2">
    <w:name w:val="List Bullet 2"/>
    <w:basedOn w:val="prastasis"/>
    <w:uiPriority w:val="99"/>
    <w:unhideWhenUsed/>
    <w:rsid w:val="00326F90"/>
    <w:pPr>
      <w:numPr>
        <w:numId w:val="2"/>
      </w:numPr>
      <w:contextualSpacing/>
    </w:pPr>
  </w:style>
  <w:style w:type="paragraph" w:styleId="Sraassuenkleliais3">
    <w:name w:val="List Bullet 3"/>
    <w:basedOn w:val="prastasis"/>
    <w:uiPriority w:val="99"/>
    <w:unhideWhenUsed/>
    <w:rsid w:val="00326F90"/>
    <w:pPr>
      <w:numPr>
        <w:numId w:val="3"/>
      </w:numPr>
      <w:contextualSpacing/>
    </w:pPr>
  </w:style>
  <w:style w:type="paragraph" w:styleId="Sraassunumeriais">
    <w:name w:val="List Number"/>
    <w:basedOn w:val="prastasis"/>
    <w:uiPriority w:val="99"/>
    <w:unhideWhenUsed/>
    <w:rsid w:val="00326F90"/>
    <w:pPr>
      <w:numPr>
        <w:numId w:val="5"/>
      </w:numPr>
      <w:contextualSpacing/>
    </w:pPr>
  </w:style>
  <w:style w:type="paragraph" w:styleId="Sraassunumeriais2">
    <w:name w:val="List Number 2"/>
    <w:basedOn w:val="prastasis"/>
    <w:uiPriority w:val="99"/>
    <w:unhideWhenUsed/>
    <w:rsid w:val="0029639D"/>
    <w:pPr>
      <w:numPr>
        <w:numId w:val="6"/>
      </w:numPr>
      <w:contextualSpacing/>
    </w:pPr>
  </w:style>
  <w:style w:type="paragraph" w:styleId="Sraassunumeriais3">
    <w:name w:val="List Number 3"/>
    <w:basedOn w:val="prastasis"/>
    <w:uiPriority w:val="99"/>
    <w:unhideWhenUsed/>
    <w:rsid w:val="0029639D"/>
    <w:pPr>
      <w:numPr>
        <w:numId w:val="7"/>
      </w:numPr>
      <w:contextualSpacing/>
    </w:pPr>
  </w:style>
  <w:style w:type="paragraph" w:styleId="Sraotsinys">
    <w:name w:val="List Continue"/>
    <w:basedOn w:val="prastasis"/>
    <w:uiPriority w:val="99"/>
    <w:unhideWhenUsed/>
    <w:rsid w:val="0029639D"/>
    <w:pPr>
      <w:spacing w:after="120"/>
      <w:ind w:left="360"/>
      <w:contextualSpacing/>
    </w:pPr>
  </w:style>
  <w:style w:type="paragraph" w:styleId="Sraotsinys2">
    <w:name w:val="List Continue 2"/>
    <w:basedOn w:val="prastasis"/>
    <w:uiPriority w:val="99"/>
    <w:unhideWhenUsed/>
    <w:rsid w:val="0029639D"/>
    <w:pPr>
      <w:spacing w:after="120"/>
      <w:ind w:left="720"/>
      <w:contextualSpacing/>
    </w:pPr>
  </w:style>
  <w:style w:type="paragraph" w:styleId="Sraotsinys3">
    <w:name w:val="List Continue 3"/>
    <w:basedOn w:val="prastasis"/>
    <w:uiPriority w:val="99"/>
    <w:unhideWhenUsed/>
    <w:rsid w:val="0029639D"/>
    <w:pPr>
      <w:spacing w:after="120"/>
      <w:ind w:left="1080"/>
      <w:contextualSpacing/>
    </w:pPr>
  </w:style>
  <w:style w:type="paragraph" w:styleId="Makrokomandostekstas">
    <w:name w:val="macro"/>
    <w:link w:val="MakrokomandostekstasDiagrama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rsid w:val="0029639D"/>
    <w:rPr>
      <w:rFonts w:ascii="Courier" w:hAnsi="Courier"/>
      <w:sz w:val="20"/>
      <w:szCs w:val="20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C693F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FC693F"/>
    <w:rPr>
      <w:i/>
      <w:iCs/>
      <w:color w:val="000000" w:themeColor="tex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C693F"/>
    <w:rPr>
      <w:b/>
      <w:bCs/>
    </w:rPr>
  </w:style>
  <w:style w:type="character" w:styleId="Emfaz">
    <w:name w:val="Emphasis"/>
    <w:basedOn w:val="Numatytasispastraiposriftas"/>
    <w:uiPriority w:val="20"/>
    <w:qFormat/>
    <w:rsid w:val="00FC693F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C693F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FC693F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FC693F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FC693F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FC693F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C693F"/>
    <w:pPr>
      <w:outlineLvl w:val="9"/>
    </w:pPr>
  </w:style>
  <w:style w:type="table" w:styleId="Lentelstinklelis">
    <w:name w:val="Table Grid"/>
    <w:basedOn w:val="prastojilent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palvinimas3parykinimas">
    <w:name w:val="Light Shading Accent 3"/>
    <w:basedOn w:val="prastojilent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4parykinimas">
    <w:name w:val="Light Shading Accent 4"/>
    <w:basedOn w:val="prastojilent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5parykinimas">
    <w:name w:val="Light Shading Accent 5"/>
    <w:basedOn w:val="prastojilent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esussraas">
    <w:name w:val="Light List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esussraas1parykinimas">
    <w:name w:val="Light List Accent 1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esussraas2parykinimas">
    <w:name w:val="Light List Accent 2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esussraas3parykinimas">
    <w:name w:val="Light List Accent 3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sraas4parykinimas">
    <w:name w:val="Light List Accent 4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esussraas5parykinimas">
    <w:name w:val="Light List Accent 5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esussraas6parykinimas">
    <w:name w:val="Light List Accent 6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esustinklelis">
    <w:name w:val="Light Grid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1parykinimas">
    <w:name w:val="Light Grid Accent 1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tinklelis2parykinimas">
    <w:name w:val="Light Grid Accent 2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3parykinimas">
    <w:name w:val="Light Grid Accent 3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4parykinimas">
    <w:name w:val="Light Grid Accent 4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5parykinimas">
    <w:name w:val="Light Grid Accent 5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esustinklelis6parykinimas">
    <w:name w:val="Light Grid Accent 6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vidutinisspalvinimas">
    <w:name w:val="Medium Shading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vidutinissraas1parykinimas">
    <w:name w:val="Medium List 1 Accen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vidutinissraas2parykinimas">
    <w:name w:val="Medium List 1 Accent 2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vidutinissraas3parykinimas">
    <w:name w:val="Medium List 1 Accent 3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vidutinissraas4parykinimas">
    <w:name w:val="Medium List 1 Accent 4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vidutinissraas5parykinimas">
    <w:name w:val="Medium List 1 Accent 5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vidutinissraas6parykinimas">
    <w:name w:val="Medium List 1 Accent 6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vidutinissraas">
    <w:name w:val="Medium Lis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vidutinistinklelis1parykinimas">
    <w:name w:val="Medium Grid 1 Accent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vidutinistinklelis2parykinimas">
    <w:name w:val="Medium Grid 1 Accent 2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vidutinistinklelis3parykinimas">
    <w:name w:val="Medium Grid 1 Accent 3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vidutinistinklelis4parykinimas">
    <w:name w:val="Medium Grid 1 Accent 4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vidutinistinklelis5parykinimas">
    <w:name w:val="Medium Grid 1 Accent 5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vidutinistinklelis6parykinimas">
    <w:name w:val="Medium Grid 1 Accent 6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vidutinistinklelis">
    <w:name w:val="Medium Grid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1parykinimas">
    <w:name w:val="Medium Grid 2 Accent 1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2parykinimas">
    <w:name w:val="Medium Grid 2 Accent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3parykinimas">
    <w:name w:val="Medium Grid 2 Accent 3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4parykinimas">
    <w:name w:val="Medium Grid 2 Accent 4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5parykinimas">
    <w:name w:val="Medium Grid 2 Accent 5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6parykinimas">
    <w:name w:val="Medium Grid 2 Accent 6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vidutinistinklelis">
    <w:name w:val="Medium Grid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vidutinistinklelis1parykinimas">
    <w:name w:val="Medium Grid 3 Accent 1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vidutinistinklelis2parykinimas">
    <w:name w:val="Medium Grid 3 Accent 2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vidutinistinklelis3parykinimas">
    <w:name w:val="Medium Grid 3 Accent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vidutinistinklelis4parykinimas">
    <w:name w:val="Medium Grid 3 Accent 4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vidutinistinklelis5parykinimas">
    <w:name w:val="Medium Grid 3 Accent 5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vidutinistinklelis6parykinimas">
    <w:name w:val="Medium Grid 3 Accent 6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sussraas">
    <w:name w:val="Dark List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sussraas1parykinimas">
    <w:name w:val="Dark List Accent 1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sussraas2parykinimas">
    <w:name w:val="Dark List Accent 2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sussraas3parykinimas">
    <w:name w:val="Dark List Accent 3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sussraas4parykinimas">
    <w:name w:val="Dark List Accent 4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sussraas5parykinimas">
    <w:name w:val="Dark List Accent 5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sussraas6parykinimas">
    <w:name w:val="Dark List Accent 6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palvotasspalvinimas">
    <w:name w:val="Colorful Shading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1parykinimas">
    <w:name w:val="Colorful Shading Accent 1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2parykinimas">
    <w:name w:val="Colorful Shading Accent 2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3parykinimas">
    <w:name w:val="Colorful Shading Accent 3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spalvinimas4parykinimas">
    <w:name w:val="Colorful Shading Accent 4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5parykinimas">
    <w:name w:val="Colorful Shading Accent 5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6parykinimas">
    <w:name w:val="Colorful Shading Accent 6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raas">
    <w:name w:val="Colorful List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palvotassraas1parykinimas">
    <w:name w:val="Colorful List Accent 1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palvotassraas2parykinimas">
    <w:name w:val="Colorful List Accent 2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palvotassraas3parykinimas">
    <w:name w:val="Colorful List Accent 3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palvotassraas4parykinimas">
    <w:name w:val="Colorful List Accent 4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palvotassraas5parykinimas">
    <w:name w:val="Colorful List Accent 5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palvotassraas6parykinimas">
    <w:name w:val="Colorful List Accent 6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palvotastinklelis">
    <w:name w:val="Colorful Grid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palvotastinklelis1parykinimas">
    <w:name w:val="Colorful Grid Accent 1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palvotastinklelis2parykinimas">
    <w:name w:val="Colorful Grid Accent 2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palvotastinklelis3parykinimas">
    <w:name w:val="Colorful Grid Accent 3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tinklelis4parykinimas">
    <w:name w:val="Colorful Grid Accent 4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palvotastinklelis5parykinimas">
    <w:name w:val="Colorful Grid Accent 5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palvotastinklelis6parykinimas">
    <w:name w:val="Colorful Grid Accent 6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83C09-8925-4B7B-95E7-8010D343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Diana Grušauskaitė</cp:lastModifiedBy>
  <cp:revision>3</cp:revision>
  <dcterms:created xsi:type="dcterms:W3CDTF">2025-05-31T07:45:00Z</dcterms:created>
  <dcterms:modified xsi:type="dcterms:W3CDTF">2025-05-31T07:53:00Z</dcterms:modified>
  <cp:category/>
</cp:coreProperties>
</file>